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left"/>
      </w:pPr>
      <w:r>
        <w:drawing>
          <wp:inline xmlns:a="http://schemas.openxmlformats.org/drawingml/2006/main" xmlns:pic="http://schemas.openxmlformats.org/drawingml/2006/picture">
            <wp:extent cx="2377440" cy="836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logo_tm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8368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0"/>
        <w:pBdr>
          <w:bottom w:val="single" w:sz="12" w:space="2" w:color="2F736E"/>
        </w:pBdr>
      </w:pPr>
    </w:p>
    <w:p>
      <w:pPr>
        <w:spacing w:after="40"/>
      </w:pPr>
      <w:r>
        <w:rPr>
          <w:rFonts w:ascii="Calibri" w:hAnsi="Calibri"/>
          <w:b/>
          <w:i w:val="0"/>
          <w:color w:val="2F736E"/>
          <w:sz w:val="40"/>
        </w:rPr>
        <w:t>Model Withdrawal Form</w:t>
      </w:r>
    </w:p>
    <w:p>
      <w:pPr>
        <w:spacing w:after="280"/>
      </w:pPr>
      <w:r>
        <w:rPr>
          <w:rFonts w:ascii="Calibri" w:hAnsi="Calibri"/>
          <w:b w:val="0"/>
          <w:i w:val="0"/>
          <w:color w:val="6B7280"/>
          <w:sz w:val="18"/>
        </w:rPr>
        <w:t>Last updated: 06/2026</w:t>
      </w:r>
    </w:p>
    <w:p>
      <w:pPr>
        <w:spacing w:after="320"/>
      </w:pPr>
      <w:r>
        <w:rPr>
          <w:rFonts w:ascii="Calibri" w:hAnsi="Calibri"/>
          <w:b w:val="0"/>
          <w:i/>
          <w:color w:val="6B7280"/>
          <w:sz w:val="20"/>
        </w:rPr>
        <w:t>(Complete and return this form only if you wish to withdraw from the contract. Its use is not mandatory.)</w:t>
      </w:r>
    </w:p>
    <w:p>
      <w:pPr>
        <w:spacing w:after="40"/>
      </w:pPr>
      <w:r>
        <w:rPr>
          <w:rFonts w:ascii="Calibri" w:hAnsi="Calibri"/>
          <w:b/>
          <w:i w:val="0"/>
          <w:color w:val="2F736E"/>
          <w:sz w:val="21"/>
        </w:rPr>
        <w:t xml:space="preserve">To: </w:t>
      </w:r>
      <w:r>
        <w:rPr>
          <w:rFonts w:ascii="Calibri" w:hAnsi="Calibri"/>
          <w:b/>
          <w:i w:val="0"/>
          <w:color w:val="0B0D0F"/>
          <w:sz w:val="21"/>
        </w:rPr>
        <w:t>Orion Quant Technologies GmbH</w:t>
      </w:r>
    </w:p>
    <w:p>
      <w:pPr>
        <w:spacing w:after="40"/>
      </w:pPr>
      <w:r>
        <w:rPr>
          <w:rFonts w:ascii="Calibri" w:hAnsi="Calibri"/>
          <w:b w:val="0"/>
          <w:i w:val="0"/>
          <w:color w:val="0B0D0F"/>
          <w:sz w:val="21"/>
        </w:rPr>
        <w:t>Ober-Roden-Strasse 3, 5760 Saalfelden, Austria</w:t>
      </w:r>
    </w:p>
    <w:p>
      <w:pPr>
        <w:spacing w:after="400"/>
      </w:pPr>
      <w:r>
        <w:rPr>
          <w:rFonts w:ascii="Calibri" w:hAnsi="Calibri"/>
          <w:b w:val="0"/>
          <w:i w:val="0"/>
          <w:color w:val="0B0D0F"/>
          <w:sz w:val="21"/>
        </w:rPr>
        <w:t>Email: info@orionquant.com</w:t>
      </w:r>
    </w:p>
    <w:p>
      <w:pPr>
        <w:spacing w:after="200"/>
      </w:pPr>
      <w:r>
        <w:rPr>
          <w:rFonts w:ascii="Calibri" w:hAnsi="Calibri"/>
          <w:b w:val="0"/>
          <w:i w:val="0"/>
          <w:color w:val="0B0D0F"/>
          <w:sz w:val="21"/>
        </w:rPr>
        <w:t>I/we (*) hereby withdraw from the contract concluded by me/us (*) for the provision of the following digital service: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00"/>
      </w:pPr>
      <w:r>
        <w:rPr>
          <w:rFonts w:ascii="Calibri" w:hAnsi="Calibri"/>
          <w:b w:val="0"/>
          <w:i w:val="0"/>
          <w:color w:val="0B0D0F"/>
          <w:sz w:val="21"/>
        </w:rPr>
        <w:t>Ordered on (*) / received on (*):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00"/>
      </w:pPr>
      <w:r>
        <w:rPr>
          <w:rFonts w:ascii="Calibri" w:hAnsi="Calibri"/>
          <w:b w:val="0"/>
          <w:i w:val="0"/>
          <w:color w:val="0B0D0F"/>
          <w:sz w:val="21"/>
        </w:rPr>
        <w:t>Name of consumer(s):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00"/>
      </w:pPr>
      <w:r>
        <w:rPr>
          <w:rFonts w:ascii="Calibri" w:hAnsi="Calibri"/>
          <w:b w:val="0"/>
          <w:i w:val="0"/>
          <w:color w:val="0B0D0F"/>
          <w:sz w:val="21"/>
        </w:rPr>
        <w:t>Address of consumer(s):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00"/>
      </w:pPr>
      <w:r>
        <w:rPr>
          <w:rFonts w:ascii="Calibri" w:hAnsi="Calibri"/>
          <w:b w:val="0"/>
          <w:i w:val="0"/>
          <w:color w:val="0B0D0F"/>
          <w:sz w:val="21"/>
        </w:rPr>
        <w:t>Signature of consumer(s) (only if this form is notified on paper):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after="200"/>
      </w:pPr>
      <w:r>
        <w:rPr>
          <w:rFonts w:ascii="Calibri" w:hAnsi="Calibri"/>
          <w:b w:val="0"/>
          <w:i w:val="0"/>
          <w:color w:val="0B0D0F"/>
          <w:sz w:val="21"/>
        </w:rPr>
        <w:t>Date:</w:t>
      </w:r>
    </w:p>
    <w:p>
      <w:pPr>
        <w:spacing w:after="280"/>
        <w:pBdr>
          <w:bottom w:val="single" w:sz="6" w:space="4" w:color="B9C0C2"/>
        </w:pBdr>
      </w:pPr>
      <w:r>
        <w:rPr>
          <w:rFonts w:ascii="Calibri" w:hAnsi="Calibri"/>
          <w:b w:val="0"/>
          <w:i w:val="0"/>
          <w:color w:val="0B0D0F"/>
          <w:sz w:val="21"/>
        </w:rPr>
        <w:t xml:space="preserve"> </w:t>
      </w:r>
    </w:p>
    <w:p>
      <w:pPr>
        <w:spacing w:before="200"/>
      </w:pPr>
      <w:r>
        <w:rPr>
          <w:rFonts w:ascii="Calibri" w:hAnsi="Calibri"/>
          <w:b w:val="0"/>
          <w:i/>
          <w:color w:val="6B7280"/>
          <w:sz w:val="18"/>
        </w:rPr>
        <w:t>(*) Delete as appropriate.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